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书名：兰州话音档</w:t>
      </w:r>
    </w:p>
    <w:p>
      <w:r>
        <w:t>作者：侯精一主编；王森，赵小刚编写何天祥发音方舟解说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总页数：133</w:t>
      </w:r>
    </w:p>
    <w:p>
      <w:r>
        <w:t>更多请访问教客网: www.jiaokey.com</w:t>
      </w:r>
    </w:p>
    <w:p>
      <w:r>
        <w:t>兰州话音档 评论地址：https://www.jiaokey.com/book/detail/12133469.html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