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书名：电子·生物标本·摄影入门与制作</w:t>
      </w:r>
    </w:p>
    <w:p>
      <w:r>
        <w:t>作者：郭永灿，张益福编</w:t>
      </w:r>
    </w:p>
    <w:p>
      <w:r>
        <w:t>出版社：长沙：湖南科学技术出版社</w:t>
      </w:r>
    </w:p>
    <w:p>
      <w:r>
        <w:t>出版日期：1999.12</w:t>
      </w:r>
    </w:p>
    <w:p>
      <w:r>
        <w:t>总页数：227</w:t>
      </w:r>
    </w:p>
    <w:p>
      <w:r>
        <w:t>更多请访问教客网: www.jiaokey.com</w:t>
      </w:r>
    </w:p>
    <w:p>
      <w:r>
        <w:t>电子·生物标本·摄影入门与制作 评论地址：https://www.jiaokey.com/book/detail/12133428.html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