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高校精神文明探论</w:t>
      </w:r>
    </w:p>
    <w:p>
      <w:r>
        <w:rPr>
          <w:rFonts w:ascii="宋体" w:hAnsi="宋体" w:eastAsia="宋体"/>
          <w:sz w:val="24"/>
        </w:rPr>
        <w:t>符士强，涂争鸣主编；于万红等编著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高校精神文明探论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符士强，涂争鸣主编；于万红等编著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高等学校-精神文明建设(学科: 研究) 精神文明建设-高等学校(学科: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本书出售、求购地址：https://www.jiaokey.com/book/detail/12133427.html</w:t>
      </w:r>
    </w:p>
    <w:p>
      <w:r>
        <w:t>更多相关图书推荐：https://www.jiaokey.com</w:t>
      </w:r>
    </w:p>
    <w:p>
      <w:r>
        <w:t>符士强，涂争鸣主编；于万红等编著 其他作品：https://www.jiaokey.com/tag/符士强，涂争鸣主编；于万红等编著.html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关键词搜索：https://www.jiaokey.com/tag/高等学校-精神文明建设(学科: 研究) 精神文明建设-高等学校(学科: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