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书名：落实科学发展观的伟大实践</w:t>
      </w:r>
    </w:p>
    <w:p>
      <w:r>
        <w:t>作者：国家行政学院研究室编</w:t>
      </w:r>
    </w:p>
    <w:p>
      <w:r>
        <w:t>出版社：北京：中国档案出版社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落实科学发展观的伟大实践 评论地址：https://www.jiaokey.com/book/detail/12133258.html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