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留住夕阳留住梦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留住夕阳留住梦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本书出售、求购地址：https://www.jiaokey.com/book/detail/12133185.html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关键词搜索：https://www.jiaokey.com/tag/留住夕阳留住梦.html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