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书名：诡异小说精选</w:t>
      </w:r>
    </w:p>
    <w:p>
      <w:r>
        <w:t>作者：姚姮译</w:t>
      </w:r>
    </w:p>
    <w:p>
      <w:r>
        <w:t>出版社：精美出版社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诡异小说精选 评论地址：https://www.jiaokey.com/book/detail/12133176.html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