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书名：勇气只是两个字  是的  开启希望之门的钥匙</w:t>
      </w:r>
    </w:p>
    <w:p>
      <w:r>
        <w:t>作者：何善华编译</w:t>
      </w:r>
    </w:p>
    <w:p>
      <w:r>
        <w:t>出版社：书泉出版社</w:t>
      </w:r>
    </w:p>
    <w:p>
      <w:r>
        <w:t>出版日期：1988.10</w:t>
      </w:r>
    </w:p>
    <w:p>
      <w:r>
        <w:t>总页数：240</w:t>
      </w:r>
    </w:p>
    <w:p>
      <w:r>
        <w:t>更多请访问教客网: www.jiaokey.com</w:t>
      </w:r>
    </w:p>
    <w:p>
      <w:r>
        <w:t>勇气只是两个字  是的  开启希望之门的钥匙 评论地址：https://www.jiaokey.com/book/detail/12133155.html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