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如何做好总务工作  总务·庶务/人事·福利/财务·会计</w:t>
      </w:r>
    </w:p>
    <w:p>
      <w:r>
        <w:rPr>
          <w:rFonts w:ascii="宋体" w:hAnsi="宋体" w:eastAsia="宋体"/>
          <w:sz w:val="24"/>
        </w:rPr>
        <w:t>堀野不二生原著；杨鸿儒编译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如何做好总务工作  总务·庶务/人事·福利/财务·会计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堀野不二生原著；杨鸿儒编译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本书出售、求购地址：https://www.jiaokey.com/book/detail/12133146.html</w:t>
      </w:r>
    </w:p>
    <w:p>
      <w:r>
        <w:t>更多相关图书推荐：https://www.jiaokey.com</w:t>
      </w:r>
    </w:p>
    <w:p>
      <w:r>
        <w:t>堀野不二生原著；杨鸿儒编译 其他作品：https://www.jiaokey.com/tag/堀野不二生原著；杨鸿儒编译.html</w:t>
      </w:r>
    </w:p>
    <w:p>
      <w:r>
        <w:t>书泉出版社 出版图书：https://www.jiaokey.com/tag/书泉出版社.html</w:t>
      </w:r>
    </w:p>
    <w:p>
      <w:r>
        <w:t>关键词搜索：https://www.jiaokey.com/tag/如何做好总务工作  总务·庶务/人事·福利/财务·会计.html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