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太空船医生</w:t>
      </w:r>
    </w:p>
    <w:p>
      <w:r>
        <w:rPr>
          <w:rFonts w:ascii="宋体" w:hAnsi="宋体" w:eastAsia="宋体"/>
          <w:sz w:val="24"/>
        </w:rPr>
        <w:t>（美）赫里·哈利逊（Harry Harrison）著；李英茂译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太空船医生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（美）赫里·哈利逊（Harry Harrison）著；李英茂译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本书出售、求购地址：https://www.jiaokey.com/book/detail/12133127.html</w:t>
      </w:r>
    </w:p>
    <w:p>
      <w:r>
        <w:t>更多相关图书推荐：https://www.jiaokey.com</w:t>
      </w:r>
    </w:p>
    <w:p>
      <w:r>
        <w:t>（美）赫里·哈利逊（Harry Harrison）著；李英茂译 其他作品：https://www.jiaokey.com/tag/（美）赫里·哈利逊（Harry Harrison）著；李英茂译.html</w:t>
      </w:r>
    </w:p>
    <w:p>
      <w:r>
        <w:t>大众书局 出版图书：https://www.jiaokey.com/tag/大众书局.html</w:t>
      </w:r>
    </w:p>
    <w:p>
      <w:r>
        <w:t>关键词搜索：https://www.jiaokey.com/tag/太空船医生.html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