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庆祝建馆八十周年论文集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庆祝建馆八十周年论文集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本书出售、求购地址：https://www.jiaokey.com/book/detail/12133106.html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关键词搜索：https://www.jiaokey.com/tag/庆祝建馆八十周年论文集.html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