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书名：小题材大智识</w:t>
      </w:r>
    </w:p>
    <w:p>
      <w:r>
        <w:t>作者:韦伯·加里森（Webb Garrison）著；张锦灿译</w:t>
      </w:r>
    </w:p>
    <w:p>
      <w:r>
        <w:t>出版社:大众书局</w:t>
      </w:r>
    </w:p>
    <w:p>
      <w:r>
        <w:t>出版日期：1976.04</w:t>
      </w:r>
    </w:p>
    <w:p>
      <w:r>
        <w:t>总页数：239</w:t>
      </w:r>
    </w:p>
    <w:p>
      <w:r>
        <w:t>更多请访问教客网:www.jiaokey.com</w:t>
      </w:r>
    </w:p>
    <w:p>
      <w:r>
        <w:t>小题材大智识评论地址：https://www.jiaokey.com/book/detail/12133101.html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