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毁灭男人的女人  如何看出会夺走你财运的女人的方法</w:t>
      </w:r>
    </w:p>
    <w:p>
      <w:r>
        <w:rPr>
          <w:rFonts w:ascii="宋体" w:hAnsi="宋体" w:eastAsia="宋体"/>
          <w:sz w:val="24"/>
        </w:rPr>
        <w:t>（日）福富太郎著；林秋康译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毁灭男人的女人  如何看出会夺走你财运的女人的方法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（日）福富太郎著；林秋康译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本书出售、求购地址：https://www.jiaokey.com/book/detail/12133099.html</w:t>
      </w:r>
    </w:p>
    <w:p>
      <w:r>
        <w:t>更多相关图书推荐：https://www.jiaokey.com</w:t>
      </w:r>
    </w:p>
    <w:p>
      <w:r>
        <w:t>（日）福富太郎著；林秋康译 其他作品：https://www.jiaokey.com/tag/（日）福富太郎著；林秋康译.html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关键词搜索：https://www.jiaokey.com/tag/毁灭男人的女人  如何看出会夺走你财运的女人的方法.html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