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启迪资优  发展儿童的潜能</w:t>
      </w:r>
    </w:p>
    <w:p>
      <w:r>
        <w:rPr>
          <w:rFonts w:ascii="宋体" w:hAnsi="宋体" w:eastAsia="宋体"/>
          <w:sz w:val="24"/>
        </w:rPr>
        <w:t>Barbara Clark著；林宝贵等编译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启迪资优  发展儿童的潜能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Clark著；林宝贵等编译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本书出售、求购地址：https://www.jiaokey.com/book/detail/12132998.html</w:t>
      </w:r>
    </w:p>
    <w:p>
      <w:r>
        <w:t>更多相关图书推荐：https://www.jiaokey.com</w:t>
      </w:r>
    </w:p>
    <w:p>
      <w:r>
        <w:t>Barbara Clark著；林宝贵等编译 其他作品：https://www.jiaokey.com/tag/Barbara Clark著；林宝贵等编译.html</w:t>
      </w:r>
    </w:p>
    <w:p>
      <w:r>
        <w:t>巨流图书公司 出版图书：https://www.jiaokey.com/tag/巨流图书公司.html</w:t>
      </w:r>
    </w:p>
    <w:p>
      <w:r>
        <w:t>关键词搜索：https://www.jiaokey.com/tag/启迪资优  发展儿童的潜能.html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