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书名：健美女性太极拳</w:t>
      </w:r>
    </w:p>
    <w:p>
      <w:r>
        <w:t>作者：陆惠微编</w:t>
      </w:r>
    </w:p>
    <w:p>
      <w:r>
        <w:t>出版社：建华出版社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健美女性太极拳 评论地址：https://www.jiaokey.com/book/detail/12132949.html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