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书名：美国移民史中之东西方风云人物</w:t>
      </w:r>
    </w:p>
    <w:p>
      <w:r>
        <w:t>作者：鹿城著</w:t>
      </w:r>
    </w:p>
    <w:p>
      <w:r>
        <w:t>出版社：香港南天书业公司</w:t>
      </w:r>
    </w:p>
    <w:p>
      <w:r>
        <w:t>出版日期：1969.01</w:t>
      </w:r>
    </w:p>
    <w:p>
      <w:r>
        <w:t>总页数：382</w:t>
      </w:r>
    </w:p>
    <w:p>
      <w:r>
        <w:t>更多请访问教客网: www.jiaokey.com</w:t>
      </w:r>
    </w:p>
    <w:p>
      <w:r>
        <w:t>美国移民史中之东西方风云人物 评论地址：https://www.jiaokey.com/book/detail/12132944.html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