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特殊需要学习者的职业生记试探和准备</w:t>
      </w:r>
    </w:p>
    <w:p>
      <w:r>
        <w:rPr>
          <w:rFonts w:ascii="宋体" w:hAnsi="宋体" w:eastAsia="宋体"/>
          <w:sz w:val="24"/>
        </w:rPr>
        <w:t>L.ALLEN PHELPS·RONALD J.LUTS著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特殊需要学习者的职业生记试探和准备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L.ALLEN PHELPS·RONALD J.LUTS著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本书出售、求购地址：https://www.jiaokey.com/book/detail/12132917.html</w:t>
      </w:r>
    </w:p>
    <w:p>
      <w:r>
        <w:t>更多相关图书推荐：https://www.jiaokey.com</w:t>
      </w:r>
    </w:p>
    <w:p>
      <w:r>
        <w:t>L.ALLEN PHELPS·RONALD J.LUTS著 其他作品：https://www.jiaokey.com/tag/L.ALLEN PHELPS·RONALD J.LUTS著.html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关键词搜索：https://www.jiaokey.com/tag/特殊需要学习者的职业生记试探和准备.html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