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书名：梅兰芳戏曲唱谱汇编</w:t>
      </w:r>
    </w:p>
    <w:p>
      <w:r>
        <w:t>作者：吴仁溥编著</w:t>
      </w:r>
    </w:p>
    <w:p>
      <w:r>
        <w:t>出版社：丹青图书有限公司</w:t>
      </w:r>
    </w:p>
    <w:p>
      <w:r>
        <w:t>出版日期：1986.01</w:t>
      </w:r>
    </w:p>
    <w:p>
      <w:r>
        <w:t>总页数：658</w:t>
      </w:r>
    </w:p>
    <w:p>
      <w:r>
        <w:t>更多请访问教客网: www.jiaokey.com</w:t>
      </w:r>
    </w:p>
    <w:p>
      <w:r>
        <w:t>梅兰芳戏曲唱谱汇编 评论地址：https://www.jiaokey.com/book/detail/12132896.html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