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高质量读书法：以最少的时间、精力获得最多最好的知识</w:t>
      </w:r>
    </w:p>
    <w:p>
      <w:r>
        <w:rPr>
          <w:rFonts w:ascii="宋体" w:hAnsi="宋体" w:eastAsia="宋体"/>
          <w:sz w:val="24"/>
        </w:rPr>
        <w:t>黑川康正著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高质量读书法：以最少的时间、精力获得最多最好的知识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本书出售、求购地址：https://www.jiaokey.com/book/detail/12132867.html</w:t>
      </w:r>
    </w:p>
    <w:p>
      <w:r>
        <w:t>更多相关图书推荐：https://www.jiaokey.com</w:t>
      </w:r>
    </w:p>
    <w:p>
      <w:r>
        <w:t>黑川康正著 其他作品：https://www.jiaokey.com/tag/黑川康正著.html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关键词搜索：https://www.jiaokey.com/tag/高质量读书法：以最少的时间、精力获得最多最好的知识.html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