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书名：以“BASIC”学“C”</w:t>
      </w:r>
    </w:p>
    <w:p>
      <w:r>
        <w:t>作者：莹圃电脑软体研究开发部编译</w:t>
      </w:r>
    </w:p>
    <w:p>
      <w:r>
        <w:t>出版社：全华科技图书股份有限公司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以“BASIC”学“C” 评论地址：https://www.jiaokey.com/book/detail/12132848.html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