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PC个人电脑的PASCAL语言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PC个人电脑的PASCAL语言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本书出售、求购地址：https://www.jiaokey.com/book/detail/12132820.html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电脑中心 出版图书：https://www.jiaokey.com/tag/电脑中心.html</w:t>
      </w:r>
    </w:p>
    <w:p>
      <w:r>
        <w:t>关键词搜索：https://www.jiaokey.com/tag/PC个人电脑的PASCAL语言.html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