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如何发现问题儿童的才智</w:t>
      </w:r>
    </w:p>
    <w:p>
      <w:r>
        <w:rPr>
          <w:rFonts w:ascii="宋体" w:hAnsi="宋体" w:eastAsia="宋体"/>
          <w:sz w:val="24"/>
        </w:rPr>
        <w:t>林庆旺编译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如何发现问题儿童的才智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本书出售、求购地址：https://www.jiaokey.com/book/detail/12132793.html</w:t>
      </w:r>
    </w:p>
    <w:p>
      <w:r>
        <w:t>更多相关图书推荐：https://www.jiaokey.com</w:t>
      </w:r>
    </w:p>
    <w:p>
      <w:r>
        <w:t>林庆旺编译 其他作品：https://www.jiaokey.com/tag/林庆旺编译.html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关键词搜索：https://www.jiaokey.com/tag/如何发现问题儿童的才智.html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