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华盛顿大楼  第一部  云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华盛顿大楼  第一部  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本书出售、求购地址：https://www.jiaokey.com/book/detail/12132781.html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关键词搜索：https://www.jiaokey.com/tag/华盛顿大楼  第一部  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