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书名：怎样成功的步入社会</w:t>
      </w:r>
    </w:p>
    <w:p>
      <w:r>
        <w:t>作者：日本富士银行人事部教育研修室长编；谭德译</w:t>
      </w:r>
    </w:p>
    <w:p>
      <w:r>
        <w:t>出版社：尖端出版股份有限公司</w:t>
      </w:r>
    </w:p>
    <w:p>
      <w:r>
        <w:t>出版日期：1988.03</w:t>
      </w:r>
    </w:p>
    <w:p>
      <w:r>
        <w:t>总页数：206</w:t>
      </w:r>
    </w:p>
    <w:p>
      <w:r>
        <w:t>更多请访问教客网: www.jiaokey.com</w:t>
      </w:r>
    </w:p>
    <w:p>
      <w:r>
        <w:t>怎样成功的步入社会 评论地址：https://www.jiaokey.com/book/detail/12132757.html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