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书名：深尝诗滋味</w:t>
      </w:r>
    </w:p>
    <w:p>
      <w:r>
        <w:t>作者：翁得先编著</w:t>
      </w:r>
    </w:p>
    <w:p>
      <w:r>
        <w:t>出版社：常春树书坊,1983.09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深尝诗滋味 评论地址：https://www.jiaokey.com/book/detail/12132747.html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