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简易游戏100种</w:t>
      </w:r>
    </w:p>
    <w:p>
      <w:r>
        <w:rPr>
          <w:rFonts w:ascii="宋体" w:hAnsi="宋体" w:eastAsia="宋体"/>
          <w:sz w:val="24"/>
        </w:rPr>
        <w:t>（日）三宅邦夫著；施叔村译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简易游戏100种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（日）三宅邦夫著；施叔村译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大众书局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本书出售、求购地址：https://www.jiaokey.com/book/detail/12132713.html</w:t>
      </w:r>
    </w:p>
    <w:p>
      <w:r>
        <w:t>更多相关图书推荐：https://www.jiaokey.com</w:t>
      </w:r>
    </w:p>
    <w:p>
      <w:r>
        <w:t>（日）三宅邦夫著；施叔村译 其他作品：https://www.jiaokey.com/tag/（日）三宅邦夫著；施叔村译.html</w:t>
      </w:r>
    </w:p>
    <w:p>
      <w:r>
        <w:t>大众书局 出版图书：https://www.jiaokey.com/tag/大众书局.html</w:t>
      </w:r>
    </w:p>
    <w:p>
      <w:r>
        <w:t>关键词搜索：https://www.jiaokey.com/tag/简易游戏100种.html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