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如何与伴侣建立亲密关系  打开心结·获致幸福的方法</w:t>
      </w:r>
    </w:p>
    <w:p>
      <w:r>
        <w:rPr>
          <w:rFonts w:ascii="宋体" w:hAnsi="宋体" w:eastAsia="宋体"/>
          <w:sz w:val="24"/>
        </w:rPr>
        <w:t>梭连吉著；陈照明导读，王明华译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如何与伴侣建立亲密关系  打开心结·获致幸福的方法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梭连吉著；陈照明导读，王明华译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本书出售、求购地址：https://www.jiaokey.com/book/detail/12132700.html</w:t>
      </w:r>
    </w:p>
    <w:p>
      <w:r>
        <w:t>更多相关图书推荐：https://www.jiaokey.com</w:t>
      </w:r>
    </w:p>
    <w:p>
      <w:r>
        <w:t>梭连吉著；陈照明导读，王明华译 其他作品：https://www.jiaokey.com/tag/梭连吉著；陈照明导读，王明华译.html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关键词搜索：https://www.jiaokey.com/tag/如何与伴侣建立亲密关系  打开心结·获致幸福的方法.html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