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雄心勃勃  如何掌握一生的成败  发掘‘成长’与‘挑战’</w:t>
      </w:r>
    </w:p>
    <w:p>
      <w:r>
        <w:rPr>
          <w:rFonts w:ascii="宋体" w:hAnsi="宋体" w:eastAsia="宋体"/>
          <w:sz w:val="24"/>
        </w:rPr>
        <w:t>吉伯特·布林著；郑天凯译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雄心勃勃  如何掌握一生的成败  发掘‘成长’与‘挑战’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吉伯特·布林著；郑天凯译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本书出售、求购地址：https://www.jiaokey.com/book/detail/12132699.html</w:t>
      </w:r>
    </w:p>
    <w:p>
      <w:r>
        <w:t>更多相关图书推荐：https://www.jiaokey.com</w:t>
      </w:r>
    </w:p>
    <w:p>
      <w:r>
        <w:t>吉伯特·布林著；郑天凯译 其他作品：https://www.jiaokey.com/tag/吉伯特·布林著；郑天凯译.html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关键词搜索：https://www.jiaokey.com/tag/雄心勃勃  如何掌握一生的成败  发掘‘成长’与‘挑战’.html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