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书名：当代政治分析</w:t>
      </w:r>
    </w:p>
    <w:p>
      <w:r>
        <w:t>作者：（美）达尔（Ｄａｈｌ，Ｒ．Ａ．）著；任元杰译</w:t>
      </w:r>
    </w:p>
    <w:p>
      <w:r>
        <w:t>出版社：巨流图书公司</w:t>
      </w:r>
    </w:p>
    <w:p>
      <w:r>
        <w:t>出版日期：1988.07</w:t>
      </w:r>
    </w:p>
    <w:p>
      <w:r>
        <w:t>总页数：239</w:t>
      </w:r>
    </w:p>
    <w:p>
      <w:r>
        <w:t>更多请访问教客网: www.jiaokey.com</w:t>
      </w:r>
    </w:p>
    <w:p>
      <w:r>
        <w:t>当代政治分析 评论地址：https://www.jiaokey.com/book/detail/12132693.html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