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书名：少年行为的诊察</w:t>
      </w:r>
    </w:p>
    <w:p>
      <w:r>
        <w:t>作者：（日）石川弘义著；徐代德译</w:t>
      </w:r>
    </w:p>
    <w:p>
      <w:r>
        <w:t>出版社：巨流图书公司</w:t>
      </w:r>
    </w:p>
    <w:p>
      <w:r>
        <w:t>出版日期：1983.02</w:t>
      </w:r>
    </w:p>
    <w:p>
      <w:r>
        <w:t>总页数：215</w:t>
      </w:r>
    </w:p>
    <w:p>
      <w:r>
        <w:t>更多请访问教客网: www.jiaokey.com</w:t>
      </w:r>
    </w:p>
    <w:p>
      <w:r>
        <w:t>少年行为的诊察 评论地址：https://www.jiaokey.com/book/detail/12132690.html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