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书名：成功商场战术</w:t>
      </w:r>
    </w:p>
    <w:p>
      <w:r>
        <w:t>作者：三鬼阳之助著；蔡德华译</w:t>
      </w:r>
    </w:p>
    <w:p>
      <w:r>
        <w:t>出版社：大展出版社有限公司</w:t>
      </w:r>
    </w:p>
    <w:p>
      <w:r>
        <w:t>出版日期：1984.07</w:t>
      </w:r>
    </w:p>
    <w:p>
      <w:r>
        <w:t>总页数：224</w:t>
      </w:r>
    </w:p>
    <w:p>
      <w:r>
        <w:t>更多请访问教客网: www.jiaokey.com</w:t>
      </w:r>
    </w:p>
    <w:p>
      <w:r>
        <w:t>成功商场战术 评论地址：https://www.jiaokey.com/book/detail/12132649.html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