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自修成功法  快乐而且高效率的学习秘诀</w:t>
      </w:r>
    </w:p>
    <w:p>
      <w:r>
        <w:rPr>
          <w:rFonts w:ascii="宋体" w:hAnsi="宋体" w:eastAsia="宋体"/>
          <w:sz w:val="24"/>
        </w:rPr>
        <w:t>黑川康正著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自修成功法  快乐而且高效率的学习秘诀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黑川康正著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本书出售、求购地址：https://www.jiaokey.com/book/detail/12132644.html</w:t>
      </w:r>
    </w:p>
    <w:p>
      <w:r>
        <w:t>更多相关图书推荐：https://www.jiaokey.com</w:t>
      </w:r>
    </w:p>
    <w:p>
      <w:r>
        <w:t>黑川康正著 其他作品：https://www.jiaokey.com/tag/黑川康正著.html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关键词搜索：https://www.jiaokey.com/tag/自修成功法  快乐而且高效率的学习秘诀.html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