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保护孩子的安全  免于恐惧和伤害的实用方法</w:t>
      </w:r>
    </w:p>
    <w:p>
      <w:r>
        <w:rPr>
          <w:rFonts w:ascii="宋体" w:hAnsi="宋体" w:eastAsia="宋体"/>
          <w:sz w:val="24"/>
        </w:rPr>
        <w:t>蜜雪尔·伊莉特著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保护孩子的安全  免于恐惧和伤害的实用方法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蜜雪尔·伊莉特著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本书出售、求购地址：https://www.jiaokey.com/book/detail/12132637.html</w:t>
      </w:r>
    </w:p>
    <w:p>
      <w:r>
        <w:t>更多相关图书推荐：https://www.jiaokey.com</w:t>
      </w:r>
    </w:p>
    <w:p>
      <w:r>
        <w:t>蜜雪尔·伊莉特著 其他作品：https://www.jiaokey.com/tag/蜜雪尔·伊莉特著.html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关键词搜索：https://www.jiaokey.com/tag/保护孩子的安全  免于恐惧和伤害的实用方法.html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