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国际企业的经济环境</w:t>
      </w:r>
    </w:p>
    <w:p>
      <w:r>
        <w:rPr>
          <w:rFonts w:ascii="宋体" w:hAnsi="宋体" w:eastAsia="宋体"/>
          <w:sz w:val="24"/>
        </w:rPr>
        <w:t>弗农（Vernon.R），韦尔斯（Weelle，L.T.）著；沈根荣译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国际企业的经济环境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弗农（Vernon.R），韦尔斯（Weelle，L.T.）著；沈根荣译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本书出售、求购地址：https://www.jiaokey.com/book/detail/12132591.html</w:t>
      </w:r>
    </w:p>
    <w:p>
      <w:r>
        <w:t>更多相关图书推荐：https://www.jiaokey.com</w:t>
      </w:r>
    </w:p>
    <w:p>
      <w:r>
        <w:t>弗农（Vernon.R），韦尔斯（Weelle，L.T.）著；沈根荣译 其他作品：https://www.jiaokey.com/tag/弗农（Vernon.R），韦尔斯（Weelle，L.T.）著；沈根荣译.html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关键词搜索：https://www.jiaokey.com/tag/国际企业的经济环境.html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