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书名：机械设计与制图  改订版</w:t>
      </w:r>
    </w:p>
    <w:p>
      <w:r>
        <w:t>作者：野中尚一编；陈明山译</w:t>
      </w:r>
    </w:p>
    <w:p>
      <w:r>
        <w:t>出版社：正言出版社</w:t>
      </w:r>
    </w:p>
    <w:p>
      <w:r>
        <w:t>出版日期：1987.09</w:t>
      </w:r>
    </w:p>
    <w:p>
      <w:r>
        <w:t>总页数：435</w:t>
      </w:r>
    </w:p>
    <w:p>
      <w:r>
        <w:t>更多请访问教客网: www.jiaokey.com</w:t>
      </w:r>
    </w:p>
    <w:p>
      <w:r>
        <w:t>机械设计与制图  改订版 评论地址：https://www.jiaokey.com/book/detail/12132568.html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