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作者：铁木辛哥（Timoshenko，S.P. ），盖尔（Gere，J.M. ）著；陈嘉炜等译</w:t>
      </w:r>
    </w:p>
    <w:p>
      <w:r>
        <w:t>出版社：台湾：晓园出版社</w:t>
      </w:r>
    </w:p>
    <w:p>
      <w:r>
        <w:t>出版日期：1977.10</w:t>
      </w:r>
    </w:p>
    <w:p>
      <w:r>
        <w:t>总页数：665</w:t>
      </w:r>
    </w:p>
    <w:p>
      <w:r>
        <w:t>更多请访问教客网: www.jiaokey.com</w:t>
      </w:r>
    </w:p>
    <w:p>
      <w:r>
        <w:t>材料力学 评论地址：https://www.jiaokey.com/book/detail/12132426.html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