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华侨经商致富术  剖析华侨之活力、韧性、积财的秘诀</w:t>
      </w:r>
    </w:p>
    <w:p>
      <w:r>
        <w:rPr>
          <w:rFonts w:ascii="宋体" w:hAnsi="宋体" w:eastAsia="宋体"/>
          <w:sz w:val="24"/>
        </w:rPr>
        <w:t>廖松涛编译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华侨经商致富术  剖析华侨之活力、韧性、积财的秘诀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廖松涛编译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本书出售、求购地址：https://www.jiaokey.com/book/detail/12132419.html</w:t>
      </w:r>
    </w:p>
    <w:p>
      <w:r>
        <w:t>更多相关图书推荐：https://www.jiaokey.com</w:t>
      </w:r>
    </w:p>
    <w:p>
      <w:r>
        <w:t>廖松涛编译 其他作品：https://www.jiaokey.com/tag/廖松涛编译.html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关键词搜索：https://www.jiaokey.com/tag/华侨经商致富术  剖析华侨之活力、韧性、积财的秘诀.html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