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书名：一分钟适应法</w:t>
      </w:r>
    </w:p>
    <w:p>
      <w:r>
        <w:t>作者：（美）布兰查德（Blanchard，K.）等著；林晓阳译</w:t>
      </w:r>
    </w:p>
    <w:p>
      <w:r>
        <w:t>出版社：大展出版社有限公司</w:t>
      </w:r>
    </w:p>
    <w:p>
      <w:r>
        <w:t>出版日期：1987.10</w:t>
      </w:r>
    </w:p>
    <w:p>
      <w:r>
        <w:t>总页数：125</w:t>
      </w:r>
    </w:p>
    <w:p>
      <w:r>
        <w:t>更多请访问教客网: www.jiaokey.com</w:t>
      </w:r>
    </w:p>
    <w:p>
      <w:r>
        <w:t>一分钟适应法 评论地址：https://www.jiaokey.com/book/detail/12132415.html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