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迎接商业新时代  应付激变企业环境的对策</w:t>
      </w:r>
    </w:p>
    <w:p>
      <w:r>
        <w:rPr>
          <w:rFonts w:ascii="宋体" w:hAnsi="宋体" w:eastAsia="宋体"/>
          <w:sz w:val="24"/>
        </w:rPr>
        <w:t>廖松涛编译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迎接商业新时代  应付激变企业环境的对策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廖松涛编译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本书出售、求购地址：https://www.jiaokey.com/book/detail/12132377.html</w:t>
      </w:r>
    </w:p>
    <w:p>
      <w:r>
        <w:t>更多相关图书推荐：https://www.jiaokey.com</w:t>
      </w:r>
    </w:p>
    <w:p>
      <w:r>
        <w:t>廖松涛编译 其他作品：https://www.jiaokey.com/tag/廖松涛编译.html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关键词搜索：https://www.jiaokey.com/tag/迎接商业新时代  应付激变企业环境的对策.html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