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书名：成本会计：规划与控制  第6版</w:t>
      </w:r>
    </w:p>
    <w:p>
      <w:r>
        <w:t>作者：马茨（Matz），厄斯里（Usry）著；郑明坚，连明珠译</w:t>
      </w:r>
    </w:p>
    <w:p>
      <w:r>
        <w:t>出版社：台湾：晓园出版社</w:t>
      </w:r>
    </w:p>
    <w:p>
      <w:r>
        <w:t>出版日期：1977.09</w:t>
      </w:r>
    </w:p>
    <w:p>
      <w:r>
        <w:t>总页数：1083</w:t>
      </w:r>
    </w:p>
    <w:p>
      <w:r>
        <w:t>更多请访问教客网: www.jiaokey.com</w:t>
      </w:r>
    </w:p>
    <w:p>
      <w:r>
        <w:t>成本会计：规划与控制  第6版 评论地址：https://www.jiaokey.com/book/detail/12132358.html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