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材料力学问题详解</w:t>
      </w:r>
    </w:p>
    <w:p>
      <w:r>
        <w:rPr>
          <w:rFonts w:ascii="宋体" w:hAnsi="宋体" w:eastAsia="宋体"/>
          <w:sz w:val="24"/>
        </w:rPr>
        <w:t>铁木辛哥（Timoshenko，S.P.），盖尔（Gere，J.M.）原著；李广齐译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铁木辛哥（Timoshenko，S.P.），盖尔（Gere，J.M.）原著；李广齐译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本书出售、求购地址：https://www.jiaokey.com/book/detail/12132343.html</w:t>
      </w:r>
    </w:p>
    <w:p>
      <w:r>
        <w:t>更多相关图书推荐：https://www.jiaokey.com</w:t>
      </w:r>
    </w:p>
    <w:p>
      <w:r>
        <w:t>铁木辛哥（Timoshenko，S.P.），盖尔（Gere，J.M.）原著；李广齐译 其他作品：https://www.jiaokey.com/tag/铁木辛哥（Timoshenko，S.P.），盖尔（Gere，J.M.）原著；李广齐译.html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关键词搜索：https://www.jiaokey.com/tag/材料力学问题详解.html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