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书名：你救了孩子一命</w:t>
      </w:r>
    </w:p>
    <w:p>
      <w:r>
        <w:t>作者：马丁·Ｉ·葛林著；黄绍英译</w:t>
      </w:r>
    </w:p>
    <w:p>
      <w:r>
        <w:t>出版社：培根文化事业股份有限公司,1989.05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你救了孩子一命 评论地址：https://www.jiaokey.com/book/detail/12132315.html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