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书名：图解合气道</w:t>
      </w:r>
    </w:p>
    <w:p>
      <w:r>
        <w:t>作者：奥村繁信著；邹为展译</w:t>
      </w:r>
    </w:p>
    <w:p>
      <w:r>
        <w:t>出版社：台湾：桃源出版社</w:t>
      </w:r>
    </w:p>
    <w:p>
      <w:r>
        <w:t>出版日期：1983.01</w:t>
      </w:r>
    </w:p>
    <w:p>
      <w:r>
        <w:t>总页数：211</w:t>
      </w:r>
    </w:p>
    <w:p>
      <w:r>
        <w:t>更多请访问教客网: www.jiaokey.com</w:t>
      </w:r>
    </w:p>
    <w:p>
      <w:r>
        <w:t>图解合气道 评论地址：https://www.jiaokey.com/book/detail/12132312.html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