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书名：陈立民技术指标攻防战：买卖点的真象解析</w:t>
      </w:r>
    </w:p>
    <w:p>
      <w:r>
        <w:t>作者：陈立民著</w:t>
      </w:r>
    </w:p>
    <w:p>
      <w:r>
        <w:t>出版社：日盛出版有限公司</w:t>
      </w:r>
    </w:p>
    <w:p>
      <w:r>
        <w:t>出版日期：1991.08</w:t>
      </w:r>
    </w:p>
    <w:p>
      <w:r>
        <w:t>总页数：306</w:t>
      </w:r>
    </w:p>
    <w:p>
      <w:r>
        <w:t>更多请访问教客网: www.jiaokey.com</w:t>
      </w:r>
    </w:p>
    <w:p>
      <w:r>
        <w:t>陈立民技术指标攻防战：买卖点的真象解析 评论地址：https://www.jiaokey.com/book/detail/12132291.html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