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何处是桃源  习史论稿  第3版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何处是桃源  习史论稿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本书出售、求购地址：https://www.jiaokey.com/book/detail/12132283.html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关键词搜索：https://www.jiaokey.com/tag/何处是桃源  习史论稿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