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环境经济评估指引  环境、自然系统与发展</w:t>
      </w:r>
    </w:p>
    <w:p>
      <w:r>
        <w:rPr>
          <w:rFonts w:ascii="宋体" w:hAnsi="宋体" w:eastAsia="宋体"/>
          <w:sz w:val="24"/>
        </w:rPr>
        <w:t>胡夫施特（M.MHUFSCHMIDT）著；过孝民等译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环境经济评估指引  环境、自然系统与发展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胡夫施特（M.MHUFSCHMIDT）著；过孝民等译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本书出售、求购地址：https://www.jiaokey.com/book/detail/12132227.html</w:t>
      </w:r>
    </w:p>
    <w:p>
      <w:r>
        <w:t>更多相关图书推荐：https://www.jiaokey.com</w:t>
      </w:r>
    </w:p>
    <w:p>
      <w:r>
        <w:t>胡夫施特（M.MHUFSCHMIDT）著；过孝民等译 其他作品：https://www.jiaokey.com/tag/胡夫施特（M.MHUFSCHMIDT）著；过孝民等译.html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关键词搜索：https://www.jiaokey.com/tag/环境经济评估指引  环境、自然系统与发展.html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