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小魔术师的扫帚</w:t>
      </w:r>
    </w:p>
    <w:p>
      <w:r>
        <w:rPr>
          <w:rFonts w:ascii="宋体" w:hAnsi="宋体" w:eastAsia="宋体"/>
          <w:sz w:val="24"/>
        </w:rPr>
        <w:t>（英）玛丽·史都华著（Mary F.Steward）；胡哲译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小魔术师的扫帚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（英）玛丽·史都华著（Mary F.Steward）；胡哲译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本书出售、求购地址：https://www.jiaokey.com/book/detail/12132179.html</w:t>
      </w:r>
    </w:p>
    <w:p>
      <w:r>
        <w:t>更多相关图书推荐：https://www.jiaokey.com</w:t>
      </w:r>
    </w:p>
    <w:p>
      <w:r>
        <w:t>（英）玛丽·史都华著（Mary F.Steward）；胡哲译 其他作品：https://www.jiaokey.com/tag/（英）玛丽·史都华著（Mary F.Steward）；胡哲译.html</w:t>
      </w:r>
    </w:p>
    <w:p>
      <w:r>
        <w:t>大众书局 出版图书：https://www.jiaokey.com/tag/大众书局.html</w:t>
      </w:r>
    </w:p>
    <w:p>
      <w:r>
        <w:t>关键词搜索：https://www.jiaokey.com/tag/小魔术师的扫帚.html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