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宇宙怪人塞洛博士的秘密</w:t>
      </w:r>
    </w:p>
    <w:p>
      <w:r>
        <w:rPr>
          <w:rFonts w:ascii="宋体" w:hAnsi="宋体" w:eastAsia="宋体"/>
          <w:sz w:val="24"/>
        </w:rPr>
        <w:t>（美）E·哈米顿著；叶振声译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宇宙怪人塞洛博士的秘密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（美）E·哈米顿著；叶振声译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本书出售、求购地址：https://www.jiaokey.com/book/detail/12132177.html</w:t>
      </w:r>
    </w:p>
    <w:p>
      <w:r>
        <w:t>更多相关图书推荐：https://www.jiaokey.com</w:t>
      </w:r>
    </w:p>
    <w:p>
      <w:r>
        <w:t>（美）E·哈米顿著；叶振声译 其他作品：https://www.jiaokey.com/tag/（美）E·哈米顿著；叶振声译.html</w:t>
      </w:r>
    </w:p>
    <w:p>
      <w:r>
        <w:t>图 出版图书：https://www.jiaokey.com/tag/图.html</w:t>
      </w:r>
    </w:p>
    <w:p>
      <w:r>
        <w:t>关键词搜索：https://www.jiaokey.com/tag/宇宙怪人塞洛博士的秘密.html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