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书名：企鹅岛探险记</w:t>
      </w:r>
    </w:p>
    <w:p>
      <w:r>
        <w:t>作者：（新西兰）琼丝·塔尔顿·威斯特著；李英茂译</w:t>
      </w:r>
    </w:p>
    <w:p>
      <w:r>
        <w:t>出版社：大众书局</w:t>
      </w:r>
    </w:p>
    <w:p>
      <w:r>
        <w:t>出版日期：1981.07</w:t>
      </w:r>
    </w:p>
    <w:p>
      <w:r>
        <w:t>总页数：212</w:t>
      </w:r>
    </w:p>
    <w:p>
      <w:r>
        <w:t>更多请访问教客网: www.jiaokey.com</w:t>
      </w:r>
    </w:p>
    <w:p>
      <w:r>
        <w:t>企鹅岛探险记 评论地址：https://www.jiaokey.com/book/detail/12132172.html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