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家庭政策</w:t>
      </w:r>
    </w:p>
    <w:p>
      <w:r>
        <w:rPr>
          <w:rFonts w:ascii="宋体" w:hAnsi="宋体" w:eastAsia="宋体"/>
          <w:sz w:val="24"/>
        </w:rPr>
        <w:t>许纯敏，陈芬苓，叶琇姗译；林万亿校订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许纯敏，陈芬苓，叶琇姗译；林万亿校订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本书出售、求购地址：https://www.jiaokey.com/book/detail/12132142.html</w:t>
      </w:r>
    </w:p>
    <w:p>
      <w:r>
        <w:t>更多相关图书推荐：https://www.jiaokey.com</w:t>
      </w:r>
    </w:p>
    <w:p>
      <w:r>
        <w:t>许纯敏，陈芬苓，叶琇姗译；林万亿校订 其他作品：https://www.jiaokey.com/tag/许纯敏，陈芬苓，叶琇姗译；林万亿校订.html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关键词搜索：https://www.jiaokey.com/tag/家庭政策.html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