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让一分钟经理人发挥效用</w:t>
      </w:r>
    </w:p>
    <w:p>
      <w:r>
        <w:rPr>
          <w:rFonts w:ascii="宋体" w:hAnsi="宋体" w:eastAsia="宋体"/>
          <w:sz w:val="24"/>
        </w:rPr>
        <w:t>布兰查，洛勃著；黄宏义译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让一分钟经理人发挥效用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布兰查，洛勃著；黄宏义译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本书出售、求购地址：https://www.jiaokey.com/book/detail/12132120.html</w:t>
      </w:r>
    </w:p>
    <w:p>
      <w:r>
        <w:t>更多相关图书推荐：https://www.jiaokey.com</w:t>
      </w:r>
    </w:p>
    <w:p>
      <w:r>
        <w:t>布兰查，洛勃著；黄宏义译 其他作品：https://www.jiaokey.com/tag/布兰查，洛勃著；黄宏义译.html</w:t>
      </w:r>
    </w:p>
    <w:p>
      <w:r>
        <w:t>管理化出版社 出版图书：https://www.jiaokey.com/tag/管理化出版社.html</w:t>
      </w:r>
    </w:p>
    <w:p>
      <w:r>
        <w:t>关键词搜索：https://www.jiaokey.com/tag/让一分钟经理人发挥效用.html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